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她们的故事  36位韩国杰出女性的成功秘诀</w:t>
      </w:r>
    </w:p>
    <w:p>
      <w:r>
        <w:rPr>
          <w:rFonts w:ascii="宋体" w:hAnsi="宋体" w:eastAsia="宋体"/>
          <w:sz w:val="24"/>
        </w:rPr>
        <w:t>（韩）李圭铉，（韩）玄智惠著；芦火译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她们的故事  36位韩国杰出女性的成功秘诀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（韩）李圭铉，（韩）玄智惠著；芦火译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本书出售、求购地址：https://www.jiaokey.com/book/detail/11500326.html</w:t>
      </w:r>
    </w:p>
    <w:p>
      <w:r>
        <w:t>更多相关图书推荐：https://www.jiaokey.com</w:t>
      </w:r>
    </w:p>
    <w:p>
      <w:r>
        <w:t>（韩）李圭铉，（韩）玄智惠著；芦火译 其他作品：https://www.jiaokey.com/tag/（韩）李圭铉，（韩）玄智惠著；芦火译.html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关键词搜索：https://www.jiaokey.com/tag/她们的故事  36位韩国杰出女性的成功秘诀.html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