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管理品牌资产 capitalizing on the value of a brand name</w:t>
      </w:r>
    </w:p>
    <w:p>
      <w:r>
        <w:rPr>
          <w:rFonts w:ascii="宋体" w:hAnsi="宋体" w:eastAsia="宋体"/>
          <w:sz w:val="24"/>
        </w:rPr>
        <w:t>（美）戴维·阿克（David A. Aaker）著；奚卫华，董春海译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管理品牌资产 capitalizing on the value of a brand name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（美）戴维·阿克（David A. Aaker）著；奚卫华，董春海译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本书出售、求购地址：https://www.jiaokey.com/book/detail/11500323.html</w:t>
      </w:r>
    </w:p>
    <w:p>
      <w:r>
        <w:t>更多相关图书推荐：https://www.jiaokey.com</w:t>
      </w:r>
    </w:p>
    <w:p>
      <w:r>
        <w:t>（美）戴维·阿克（David A. Aaker）著；奚卫华，董春海译 其他作品：https://www.jiaokey.com/tag/（美）戴维·阿克（David A. Aaker）著；奚卫华，董春海译.html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关键词搜索：https://www.jiaokey.com/tag/管理品牌资产 capitalizing on the value of a brand name.html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