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医疗保健业全面质量管理 TQM</w:t>
      </w:r>
    </w:p>
    <w:p>
      <w:r>
        <w:rPr>
          <w:rFonts w:ascii="宋体" w:hAnsi="宋体" w:eastAsia="宋体"/>
          <w:sz w:val="24"/>
        </w:rPr>
        <w:t>（英）理查德·乔斯（Richard Joss），（英）莫利斯·科根（Maurice Kogan）著；黄燕译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医疗保健业全面质量管理 TQM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（英）理查德·乔斯（Richard Joss），（英）莫利斯·科根（Maurice Kogan）著；黄燕译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本书出售、求购地址：https://www.jiaokey.com/book/detail/11500316.html</w:t>
      </w:r>
    </w:p>
    <w:p>
      <w:r>
        <w:t>更多相关图书推荐：https://www.jiaokey.com</w:t>
      </w:r>
    </w:p>
    <w:p>
      <w:r>
        <w:t>（英）理查德·乔斯（Richard Joss），（英）莫利斯·科根（Maurice Kogan）著；黄燕译 其他作品：https://www.jiaokey.com/tag/（英）理查德·乔斯（Richard Joss），（英）莫利斯·科根（Maurice Kogan）著；黄燕译.html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关键词搜索：https://www.jiaokey.com/tag/医疗保健业全面质量管理 TQM.html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