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书名：让你的孩子更聪明</w:t>
      </w:r>
    </w:p>
    <w:p>
      <w:r>
        <w:t>作者：（美）马琳·塔奇·布里尔（Marlene Targ Brill）著；陈国华译</w:t>
      </w:r>
    </w:p>
    <w:p>
      <w:r>
        <w:t>出版社：北京：机械工业出版社</w:t>
      </w:r>
    </w:p>
    <w:p>
      <w:r>
        <w:t>出版日期：2006</w:t>
      </w:r>
    </w:p>
    <w:p>
      <w:r>
        <w:t>总页数：301</w:t>
      </w:r>
    </w:p>
    <w:p>
      <w:r>
        <w:t>更多请访问教客网: www.jiaokey.com</w:t>
      </w:r>
    </w:p>
    <w:p>
      <w:r>
        <w:t>让你的孩子更聪明 评论地址：https://www.jiaokey.com/book/detail/11500314.html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