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最得力员工培养6法则</w:t>
      </w:r>
    </w:p>
    <w:p>
      <w:r>
        <w:rPr>
          <w:rFonts w:ascii="宋体" w:hAnsi="宋体" w:eastAsia="宋体"/>
          <w:sz w:val="24"/>
        </w:rPr>
        <w:t>（日）酒井英子著；陈游芳译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最得力员工培养6法则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（日）酒井英子著；陈游芳译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本书出售、求购地址：https://www.jiaokey.com/book/detail/11500311.html</w:t>
      </w:r>
    </w:p>
    <w:p>
      <w:r>
        <w:t>更多相关图书推荐：https://www.jiaokey.com</w:t>
      </w:r>
    </w:p>
    <w:p>
      <w:r>
        <w:t>（日）酒井英子著；陈游芳译 其他作品：https://www.jiaokey.com/tag/（日）酒井英子著；陈游芳译.html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关键词搜索：https://www.jiaokey.com/tag/最得力员工培养6法则.html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