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活学活用三十六计  事业和生活中离不开的智慧与谋略</w:t>
      </w:r>
    </w:p>
    <w:p>
      <w:r>
        <w:rPr>
          <w:rFonts w:ascii="宋体" w:hAnsi="宋体" w:eastAsia="宋体"/>
          <w:sz w:val="24"/>
        </w:rPr>
        <w:t>诸葛明珠编著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活学活用三十六计  事业和生活中离不开的智慧与谋略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本书出售、求购地址：https://www.jiaokey.com/book/detail/11500287.html</w:t>
      </w:r>
    </w:p>
    <w:p>
      <w:r>
        <w:t>更多相关图书推荐：https://www.jiaokey.com</w:t>
      </w:r>
    </w:p>
    <w:p>
      <w:r>
        <w:t>诸葛明珠编著 其他作品：https://www.jiaokey.com/tag/诸葛明珠编著.html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关键词搜索：https://www.jiaokey.com/tag/活学活用三十六计  事业和生活中离不开的智慧与谋略.html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