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把快乐还给自己Ⅱ NLP创造开心的秘密 精华版</w:t>
      </w:r>
    </w:p>
    <w:p>
      <w:r>
        <w:rPr>
          <w:rFonts w:ascii="宋体" w:hAnsi="宋体" w:eastAsia="宋体"/>
          <w:sz w:val="24"/>
        </w:rPr>
        <w:t>胡谢骅著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把快乐还给自己Ⅱ NLP创造开心的秘密 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胡谢骅著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本书出售、求购地址：https://www.jiaokey.com/book/detail/11500286.html</w:t>
      </w:r>
    </w:p>
    <w:p>
      <w:r>
        <w:t>更多相关图书推荐：https://www.jiaokey.com</w:t>
      </w:r>
    </w:p>
    <w:p>
      <w:r>
        <w:t>胡谢骅著 其他作品：https://www.jiaokey.com/tag/胡谢骅著.html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关键词搜索：https://www.jiaokey.com/tag/把快乐还给自己Ⅱ NLP创造开心的秘密 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