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金克拉密码  改变千万人生的一堂课</w:t>
      </w:r>
    </w:p>
    <w:p>
      <w:r>
        <w:rPr>
          <w:rFonts w:ascii="宋体" w:hAnsi="宋体" w:eastAsia="宋体"/>
          <w:sz w:val="24"/>
        </w:rPr>
        <w:t>（美）珍奈儿·提格（Juanell Teague），（美）麦克·约基（Mike Yorkey）著；李浩译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金克拉密码  改变千万人生的一堂课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（美）珍奈儿·提格（Juanell Teague），（美）麦克·约基（Mike Yorkey）著；李浩译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本书出售、求购地址：https://www.jiaokey.com/book/detail/11500284.html</w:t>
      </w:r>
    </w:p>
    <w:p>
      <w:r>
        <w:t>更多相关图书推荐：https://www.jiaokey.com</w:t>
      </w:r>
    </w:p>
    <w:p>
      <w:r>
        <w:t>（美）珍奈儿·提格（Juanell Teague），（美）麦克·约基（Mike Yorkey）著；李浩译 其他作品：https://www.jiaokey.com/tag/（美）珍奈儿·提格（Juanell Teague），（美）麦克·约基（Mike Yorkey）著；李浩译.html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关键词搜索：https://www.jiaokey.com/tag/金克拉密码  改变千万人生的一堂课.html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