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赢在决策  决策制胜不可不用的18个黄金定律</w:t>
      </w:r>
    </w:p>
    <w:p>
      <w:r>
        <w:rPr>
          <w:rFonts w:ascii="宋体" w:hAnsi="宋体" w:eastAsia="宋体"/>
          <w:sz w:val="24"/>
        </w:rPr>
        <w:t>刘雪芹编著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赢在决策  决策制胜不可不用的18个黄金定律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本书出售、求购地址：https://www.jiaokey.com/book/detail/11500276.html</w:t>
      </w:r>
    </w:p>
    <w:p>
      <w:r>
        <w:t>更多相关图书推荐：https://www.jiaokey.com</w:t>
      </w:r>
    </w:p>
    <w:p>
      <w:r>
        <w:t>刘雪芹编著 其他作品：https://www.jiaokey.com/tag/刘雪芹编著.html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关键词搜索：https://www.jiaokey.com/tag/赢在决策  决策制胜不可不用的18个黄金定律.html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