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大口碑  大销售  顾客自动倍增的策略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大口碑  大销售  顾客自动倍增的策略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本书出售、求购地址：https://www.jiaokey.com/book/detail/11500275.html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关键词搜索：https://www.jiaokey.com/tag/大口碑  大销售  顾客自动倍增的策略.html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