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厚黑用人学</w:t>
      </w:r>
    </w:p>
    <w:p>
      <w:r>
        <w:rPr>
          <w:rFonts w:ascii="宋体" w:hAnsi="宋体" w:eastAsia="宋体"/>
          <w:sz w:val="24"/>
        </w:rPr>
        <w:t>宋国涛编著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厚黑用人学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宋国涛编著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本书出售、求购地址：https://www.jiaokey.com/book/detail/11500259.html</w:t>
      </w:r>
    </w:p>
    <w:p>
      <w:r>
        <w:t>更多相关图书推荐：https://www.jiaokey.com</w:t>
      </w:r>
    </w:p>
    <w:p>
      <w:r>
        <w:t>宋国涛编著 其他作品：https://www.jiaokey.com/tag/宋国涛编著.html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关键词搜索：https://www.jiaokey.com/tag/厚黑用人学.html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