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书名：女人圣经  做一个既美丽又聪明的女人</w:t>
      </w:r>
    </w:p>
    <w:p>
      <w:r>
        <w:t>作者：依楠编著</w:t>
      </w:r>
    </w:p>
    <w:p>
      <w:r>
        <w:t>出版社：北京:地震出版社,2005.12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女人圣经  做一个既美丽又聪明的女人 评论地址：https://www.jiaokey.com/book/detail/11500247.html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