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禅说管理  禅林小故事  管理大智慧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禅说管理  禅林小故事  管理大智慧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本书出售、求购地址：https://www.jiaokey.com/book/detail/11500235.html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关键词搜索：https://www.jiaokey.com/tag/禅说管理  禅林小故事  管理大智慧.html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