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中文资讯交换码CCCII 第2册 第2版</w:t>
      </w:r>
    </w:p>
    <w:p>
      <w:r>
        <w:rPr>
          <w:rFonts w:ascii="宋体" w:hAnsi="宋体" w:eastAsia="宋体"/>
          <w:sz w:val="24"/>
        </w:rPr>
        <w:t>国字整理小组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中文资讯交换码CCCII 第2册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国字整理小组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本书出售、求购地址：https://www.jiaokey.com/book/detail/11500195.html</w:t>
      </w:r>
    </w:p>
    <w:p>
      <w:r>
        <w:t>更多相关图书推荐：https://www.jiaokey.com</w:t>
      </w:r>
    </w:p>
    <w:p>
      <w:r>
        <w:t>国字整理小组 其他作品：https://www.jiaokey.com/tag/国字整理小组.html</w:t>
      </w:r>
    </w:p>
    <w:p>
      <w:r>
        <w:t>国立中央图书馆 出版图书：https://www.jiaokey.com/tag/国立中央图书馆.html</w:t>
      </w:r>
    </w:p>
    <w:p>
      <w:r>
        <w:t>关键词搜索：https://www.jiaokey.com/tag/中文资讯交换码CCCII 第2册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