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书名：用户心理与行为</w:t>
      </w:r>
    </w:p>
    <w:p>
      <w:r>
        <w:t>作者：胡钟京，丁长有著</w:t>
      </w:r>
    </w:p>
    <w:p>
      <w:r>
        <w:t>出版社：上海：上海工业大学出版社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用户心理与行为 评论地址：https://www.jiaokey.com/book/detail/11500189.html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