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书名：入佛指南</w:t>
      </w:r>
    </w:p>
    <w:p>
      <w:r>
        <w:t>作者：高观如著</w:t>
      </w:r>
    </w:p>
    <w:p>
      <w:r>
        <w:t>出版社：福建莆田广化寺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入佛指南 评论地址：https://www.jiaokey.com/book/detail/11500183.html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