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高等医学院校协作编写试用教材  内科学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高等医学院校协作编写试用教材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本书出售、求购地址：https://www.jiaokey.com/book/detail/11500175.html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关键词搜索：https://www.jiaokey.com/tag/高等医学院校协作编写试用教材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