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书名：电子数字计算机原理习题解答</w:t>
      </w:r>
    </w:p>
    <w:p>
      <w:r>
        <w:t>作者：梁曼君，杜玉桥编</w:t>
      </w:r>
    </w:p>
    <w:p>
      <w:r>
        <w:t>出版社：合肥工业大学电子工程系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电子数字计算机原理习题解答 评论地址：https://www.jiaokey.com/book/detail/11500146.html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