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金属矿物显微镜鉴定表  第2修订版</w:t>
      </w:r>
    </w:p>
    <w:p>
      <w:r>
        <w:rPr>
          <w:rFonts w:ascii="宋体" w:hAnsi="宋体" w:eastAsia="宋体"/>
          <w:sz w:val="24"/>
        </w:rPr>
        <w:t>W.乌顿布格 E.A.J.伯克著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金属矿物显微镜鉴定表  第2修订版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W.乌顿布格 E.A.J.伯克著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本书出售、求购地址：https://www.jiaokey.com/book/detail/11500067.html</w:t>
      </w:r>
    </w:p>
    <w:p>
      <w:r>
        <w:t>更多相关图书推荐：https://www.jiaokey.com</w:t>
      </w:r>
    </w:p>
    <w:p>
      <w:r>
        <w:t>W.乌顿布格 E.A.J.伯克著 其他作品：https://www.jiaokey.com/tag/W.乌顿布格 E.A.J.伯克著.html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关键词搜索：https://www.jiaokey.com/tag/金属矿物显微镜鉴定表  第2修订版.html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