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书名：英汉力学常用词汇</w:t>
      </w:r>
    </w:p>
    <w:p>
      <w:r>
        <w:t>作者:杨开云，陈绶章编</w:t>
      </w:r>
    </w:p>
    <w:p>
      <w:r>
        <w:t>出版社:河北建工学院科技情报室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英汉力学常用词汇评论地址：https://www.jiaokey.com/book/detail/11499965.html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