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书名：线性代数与概率统计的理论及解题分析</w:t>
      </w:r>
    </w:p>
    <w:p>
      <w:r>
        <w:t>作者：姜效先，萧红主编；王源等编著</w:t>
      </w:r>
    </w:p>
    <w:p>
      <w:r>
        <w:t>出版社：昆明：云南科学技术出版社</w:t>
      </w:r>
    </w:p>
    <w:p>
      <w:r>
        <w:t>出版日期：1996.03</w:t>
      </w:r>
    </w:p>
    <w:p>
      <w:r>
        <w:t>总页数：645</w:t>
      </w:r>
    </w:p>
    <w:p>
      <w:r>
        <w:t>更多请访问教客网: www.jiaokey.com</w:t>
      </w:r>
    </w:p>
    <w:p>
      <w:r>
        <w:t>线性代数与概率统计的理论及解题分析 评论地址：https://www.jiaokey.com/book/detail/11499956.html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