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国际地层指南  地层划分、术语和程序</w:t>
      </w:r>
    </w:p>
    <w:p>
      <w:r>
        <w:rPr>
          <w:rFonts w:ascii="宋体" w:hAnsi="宋体" w:eastAsia="宋体"/>
          <w:sz w:val="24"/>
        </w:rPr>
        <w:t>（美）赫德伯格（H.D.Hedberg）主编；张守信译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国际地层指南  地层划分、术语和程序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（美）赫德伯格（H.D.Hedberg）主编；张守信译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本书出售、求购地址：https://www.jiaokey.com/book/detail/11499948.html</w:t>
      </w:r>
    </w:p>
    <w:p>
      <w:r>
        <w:t>更多相关图书推荐：https://www.jiaokey.com</w:t>
      </w:r>
    </w:p>
    <w:p>
      <w:r>
        <w:t>（美）赫德伯格（H.D.Hedberg）主编；张守信译 其他作品：https://www.jiaokey.com/tag/（美）赫德伯格（H.D.Hedberg）主编；张守信译.html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关键词搜索：https://www.jiaokey.com/tag/国际地层指南  地层划分、术语和程序.html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