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寸土必争 无需让步的说服艺术 negotiating agreement without giving in 中英文本</w:t>
      </w:r>
    </w:p>
    <w:p>
      <w:r>
        <w:rPr>
          <w:rFonts w:ascii="宋体" w:hAnsi="宋体" w:eastAsia="宋体"/>
          <w:sz w:val="24"/>
        </w:rPr>
        <w:t>（美）Roger Fisher，（美）William Ury，（美）Bruce Patton著；王燕，罗昕译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寸土必争 无需让步的说服艺术 negotiating agreement without giving in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Fisher，（美）William Ury，（美）Bruce Patton著；王燕，罗昕译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本书出售、求购地址：https://www.jiaokey.com/book/detail/11499913.html</w:t>
      </w:r>
    </w:p>
    <w:p>
      <w:r>
        <w:t>更多相关图书推荐：https://www.jiaokey.com</w:t>
      </w:r>
    </w:p>
    <w:p>
      <w:r>
        <w:t>（美）Roger Fisher，（美）William Ury，（美）Bruce Patton著；王燕，罗昕译 其他作品：https://www.jiaokey.com/tag/（美）Roger Fisher，（美）William Ury，（美）Bruce Patton著；王燕，罗昕译.html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关键词搜索：https://www.jiaokey.com/tag/寸土必争 无需让步的说服艺术 negotiating agreement without giving in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