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书名：伟人的征程  中苏关系曲折发展中的毛泽东</w:t>
      </w:r>
    </w:p>
    <w:p>
      <w:r>
        <w:t>作者：周文琪著</w:t>
      </w:r>
    </w:p>
    <w:p>
      <w:r>
        <w:t>出版社：北京：中共党史出版社</w:t>
      </w:r>
    </w:p>
    <w:p>
      <w:r>
        <w:t>出版日期：2006.01</w:t>
      </w:r>
    </w:p>
    <w:p>
      <w:r>
        <w:t>总页数：308</w:t>
      </w:r>
    </w:p>
    <w:p>
      <w:r>
        <w:t>更多请访问教客网: www.jiaokey.com</w:t>
      </w:r>
    </w:p>
    <w:p>
      <w:r>
        <w:t>伟人的征程  中苏关系曲折发展中的毛泽东 评论地址：https://www.jiaokey.com/book/detail/11499883.html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