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书名：苏格兰女王：玛丽·斯图亚特传</w:t>
      </w:r>
    </w:p>
    <w:p>
      <w:r>
        <w:t>作者：（奥）斯蒂芬·茨威格著；黄敬甫，郝雅鹃译</w:t>
      </w:r>
    </w:p>
    <w:p>
      <w:r>
        <w:t>出版社：北京：团结出版社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苏格兰女王：玛丽·斯图亚特传 评论地址：https://www.jiaokey.com/book/detail/11499879.html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