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租住在楼上的绅士</w:t>
      </w:r>
    </w:p>
    <w:p>
      <w:r>
        <w:rPr>
          <w:rFonts w:ascii="宋体" w:hAnsi="宋体" w:eastAsia="宋体"/>
          <w:sz w:val="24"/>
        </w:rPr>
        <w:t>（英）贝洛克·朗蒂丝著；乐乐译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租住在楼上的绅士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（英）贝洛克·朗蒂丝著；乐乐译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侦探小说(学科: 英国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本书出售、求购地址：https://www.jiaokey.com/book/detail/11499867.html</w:t>
      </w:r>
    </w:p>
    <w:p>
      <w:r>
        <w:t>更多相关图书推荐：https://www.jiaokey.com</w:t>
      </w:r>
    </w:p>
    <w:p>
      <w:r>
        <w:t>（英）贝洛克·朗蒂丝著；乐乐译 其他作品：https://www.jiaokey.com/tag/（英）贝洛克·朗蒂丝著；乐乐译.html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关键词搜索：https://www.jiaokey.com/tag/侦探小说(学科: 英国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