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书名：天涯虚拟社区 互联网上基于文本的社会互动研究 a research on text-based social interaction in cyberspace</w:t>
      </w:r>
    </w:p>
    <w:p>
      <w:r>
        <w:t>作者:刘华芹著</w:t>
      </w:r>
    </w:p>
    <w:p>
      <w:r>
        <w:t>出版社:北京：民族出版社</w:t>
      </w:r>
    </w:p>
    <w:p>
      <w:r>
        <w:t>出版日期：2005.11</w:t>
      </w:r>
    </w:p>
    <w:p>
      <w:r>
        <w:t>总页数：367</w:t>
      </w:r>
    </w:p>
    <w:p>
      <w:r>
        <w:t>更多请访问教客网:www.jiaokey.com</w:t>
      </w:r>
    </w:p>
    <w:p>
      <w:r>
        <w:t>天涯虚拟社区 互联网上基于文本的社会互动研究 a research on text-based social interaction in cyberspace评论地址：https://www.jiaokey.com/book/detail/11499843.html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