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书名：民族精神与竞争力</w:t>
      </w:r>
    </w:p>
    <w:p>
      <w:r>
        <w:t>作者：田克俭著</w:t>
      </w:r>
    </w:p>
    <w:p>
      <w:r>
        <w:t>出版社：北京：新华出版社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民族精神与竞争力 评论地址：https://www.jiaokey.com/book/detail/11499839.html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