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军队党委能力建设的理论与实践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军队党委能力建设的理论与实践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本书出售、求购地址：https://www.jiaokey.com/book/detail/11499837.html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关键词搜索：https://www.jiaokey.com/tag/军队党委能力建设的理论与实践.html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