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书名：电子党务  初步实践与探索</w:t>
      </w:r>
    </w:p>
    <w:p>
      <w:r>
        <w:t>作者：马德秀主编</w:t>
      </w:r>
    </w:p>
    <w:p>
      <w:r>
        <w:t>出版社：北京：中共党史出版社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电子党务  初步实践与探索 评论地址：https://www.jiaokey.com/book/detail/11499835.html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