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书名：家长管教孩子应注意的130个细节</w:t>
      </w:r>
    </w:p>
    <w:p>
      <w:r>
        <w:t>作者：未来编著</w:t>
      </w:r>
    </w:p>
    <w:p>
      <w:r>
        <w:t>出版社：北京：中国档案出版社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家长管教孩子应注意的130个细节 评论地址：https://www.jiaokey.com/book/detail/11499833.html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