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书名：2008与首都文化发展</w:t>
      </w:r>
    </w:p>
    <w:p>
      <w:r>
        <w:t>作者：袁懋栓主编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2008与首都文化发展 评论地址：https://www.jiaokey.com/book/detail/11499823.html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