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书名：青少年不用太在乎的10件事</w:t>
      </w:r>
    </w:p>
    <w:p>
      <w:r>
        <w:t>作者：章程，梁萍编著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总页数：365</w:t>
      </w:r>
    </w:p>
    <w:p>
      <w:r>
        <w:t>更多请访问教客网: www.jiaokey.com</w:t>
      </w:r>
    </w:p>
    <w:p>
      <w:r>
        <w:t>青少年不用太在乎的10件事 评论地址：https://www.jiaokey.com/book/detail/11499820.html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