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书名：鸭养殖</w:t>
      </w:r>
    </w:p>
    <w:p>
      <w:r>
        <w:t>作者：徐友文，谭运华，谭美英编著</w:t>
      </w:r>
    </w:p>
    <w:p>
      <w:r>
        <w:t>出版社：长沙:湖南科学技术出版社,2005.05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鸭养殖 评论地址：https://www.jiaokey.com/book/detail/11499787.html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