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书名：葡萄病虫害原色图鉴</w:t>
      </w:r>
    </w:p>
    <w:p>
      <w:r>
        <w:t>作者：赵奎华主编</w:t>
      </w:r>
    </w:p>
    <w:p>
      <w:r>
        <w:t>出版社：北京:中国农业出版社,2006.01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葡萄病虫害原色图鉴 评论地址：https://www.jiaokey.com/book/detail/11499781.html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