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书名：科学家的智慧  解决科学难题实例精选</w:t>
      </w:r>
    </w:p>
    <w:p>
      <w:r>
        <w:t>作者：赵秋光等编著</w:t>
      </w:r>
    </w:p>
    <w:p>
      <w:r>
        <w:t>出版社：大连：大连出版社</w:t>
      </w:r>
    </w:p>
    <w:p>
      <w:r>
        <w:t>出版日期：2004.01</w:t>
      </w:r>
    </w:p>
    <w:p>
      <w:r>
        <w:t>总页数：277</w:t>
      </w:r>
    </w:p>
    <w:p>
      <w:r>
        <w:t>更多请访问教客网: www.jiaokey.com</w:t>
      </w:r>
    </w:p>
    <w:p>
      <w:r>
        <w:t>科学家的智慧  解决科学难题实例精选 评论地址：https://www.jiaokey.com/book/detail/11499767.html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