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书名：最赚钱的职业</w:t>
      </w:r>
    </w:p>
    <w:p>
      <w:r>
        <w:t>作者：刘丽君，伍兴阶，张智翔编著</w:t>
      </w:r>
    </w:p>
    <w:p>
      <w:r>
        <w:t>出版社：合肥：黄山书社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最赚钱的职业 评论地址：https://www.jiaokey.com/book/detail/11499752.html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