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书名：“新民主主义社会论”的历史命运  读史笔记</w:t>
      </w:r>
    </w:p>
    <w:p>
      <w:r>
        <w:t>作者：于光远著述；韩钢诠注</w:t>
      </w:r>
    </w:p>
    <w:p>
      <w:r>
        <w:t>出版社：武汉：长江文艺出版社</w:t>
      </w:r>
    </w:p>
    <w:p>
      <w:r>
        <w:t>出版日期：2005.12</w:t>
      </w:r>
    </w:p>
    <w:p>
      <w:r>
        <w:t>总页数：241</w:t>
      </w:r>
    </w:p>
    <w:p>
      <w:r>
        <w:t>更多请访问教客网: www.jiaokey.com</w:t>
      </w:r>
    </w:p>
    <w:p>
      <w:r>
        <w:t>“新民主主义社会论”的历史命运  读史笔记 评论地址：https://www.jiaokey.com/book/detail/11499748.html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