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作者：（春秋）李聃著；范永胜译注</w:t>
      </w:r>
    </w:p>
    <w:p>
      <w:r>
        <w:t>出版社：合肥：黄山书社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老子 评论地址：https://www.jiaokey.com/book/detail/11499740.html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