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这样说话能打动人心  聪明人快意说话的准则</w:t>
      </w:r>
    </w:p>
    <w:p>
      <w:r>
        <w:rPr>
          <w:rFonts w:ascii="宋体" w:hAnsi="宋体" w:eastAsia="宋体"/>
          <w:sz w:val="24"/>
        </w:rPr>
        <w:t>穆子青编著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这样说话能打动人心  聪明人快意说话的准则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本书出售、求购地址：https://www.jiaokey.com/book/detail/11499724.html</w:t>
      </w:r>
    </w:p>
    <w:p>
      <w:r>
        <w:t>更多相关图书推荐：https://www.jiaokey.com</w:t>
      </w:r>
    </w:p>
    <w:p>
      <w:r>
        <w:t>穆子青编著 其他作品：https://www.jiaokey.com/tag/穆子青编著.html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关键词搜索：https://www.jiaokey.com/tag/这样说话能打动人心  聪明人快意说话的准则.html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