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书名：中华国宝之谜</w:t>
      </w:r>
    </w:p>
    <w:p>
      <w:r>
        <w:t>作者：王廷洽主编</w:t>
      </w:r>
    </w:p>
    <w:p>
      <w:r>
        <w:t>出版社：合肥:黄山书社,2005.08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中华国宝之谜 评论地址：https://www.jiaokey.com/book/detail/11499719.html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