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  晚餐</w:t>
      </w:r>
    </w:p>
    <w:p>
      <w:r>
        <w:t>作者：祁澜主编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一日三餐  晚餐 评论地址：https://www.jiaokey.com/book/detail/11499671.html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