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中国年饭  02  民俗菜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中国年饭  02  民俗菜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本书出售、求购地址：https://www.jiaokey.com/book/detail/11499668.html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关键词搜索：https://www.jiaokey.com/tag/中国年饭  02  民俗菜.html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