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中国年饭  01  吉祥菜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中国年饭  01  吉祥菜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本书出售、求购地址：https://www.jiaokey.com/book/detail/11499667.html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关键词搜索：https://www.jiaokey.com/tag/中国年饭  01  吉祥菜.html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