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书名：瘦身必吃的12种健康食物</w:t>
      </w:r>
    </w:p>
    <w:p>
      <w:r>
        <w:t>作者：《食用主义丛书》编委会编</w:t>
      </w:r>
    </w:p>
    <w:p>
      <w:r>
        <w:t>出版社：北京:北京出版社,2006.01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瘦身必吃的12种健康食物 评论地址：https://www.jiaokey.com/book/detail/11499666.html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