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书名：30部必读的管理学经典</w:t>
      </w:r>
    </w:p>
    <w:p>
      <w:r>
        <w:t>作者：姜英来主编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30部必读的管理学经典 评论地址：https://www.jiaokey.com/book/detail/11499637.html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