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人力资源最重要的100个管理法则</w:t>
      </w:r>
    </w:p>
    <w:p>
      <w:r>
        <w:rPr>
          <w:rFonts w:ascii="宋体" w:hAnsi="宋体" w:eastAsia="宋体"/>
          <w:sz w:val="24"/>
        </w:rPr>
        <w:t>吕嵘，侯章良编著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人力资源最重要的100个管理法则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吕嵘，侯章良编著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本书出售、求购地址：https://www.jiaokey.com/book/detail/11499630.html</w:t>
      </w:r>
    </w:p>
    <w:p>
      <w:r>
        <w:t>更多相关图书推荐：https://www.jiaokey.com</w:t>
      </w:r>
    </w:p>
    <w:p>
      <w:r>
        <w:t>吕嵘，侯章良编著 其他作品：https://www.jiaokey.com/tag/吕嵘，侯章良编著.html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关键词搜索：https://www.jiaokey.com/tag/人力资源最重要的100个管理法则.html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