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梁琼白的快手套餐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梁琼白的快手套餐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本书出售、求购地址：https://www.jiaokey.com/book/detail/11499629.html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关键词搜索：https://www.jiaokey.com/tag/梁琼白的快手套餐.html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