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书名：4周让你的孩子更棒</w:t>
      </w:r>
    </w:p>
    <w:p>
      <w:r>
        <w:t>作者：（美）克里斯汀·查德勒，（美）劳拉·麦克格拉斯著；魏可译</w:t>
      </w:r>
    </w:p>
    <w:p>
      <w:r>
        <w:t>出版社：北京：中国妇女出版社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4周让你的孩子更棒 评论地址：https://www.jiaokey.com/book/detail/11499625.html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