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相机财务论  不确定性条件下的财务行为选择研究</w:t>
      </w:r>
    </w:p>
    <w:p>
      <w:r>
        <w:rPr>
          <w:rFonts w:ascii="宋体" w:hAnsi="宋体" w:eastAsia="宋体"/>
          <w:sz w:val="24"/>
        </w:rPr>
        <w:t>吴树畅著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相机财务论  不确定性条件下的财务行为选择研究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风险管理 学科: 研究) 企业管理 财务管理 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本书出售、求购地址：https://www.jiaokey.com/book/detail/11499616.html</w:t>
      </w:r>
    </w:p>
    <w:p>
      <w:r>
        <w:t>更多相关图书推荐：https://www.jiaokey.com</w:t>
      </w:r>
    </w:p>
    <w:p>
      <w:r>
        <w:t>吴树畅著 其他作品：https://www.jiaokey.com/tag/吴树畅著.html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财务管理 学科: 风险管理 学科: 研究) 企业管理 财务管理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